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中国近代史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本书出售、求购地址：https://www.jiaokey.com/book/detail/14133517.html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关键词搜索：https://www.jiaokey.com/tag/国民阅读经典  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