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小布老虎丛书  “小溜溜”溜了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小布老虎丛书  “小溜溜”溜了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本书出售、求购地址：https://www.jiaokey.com/book/detail/14133516.html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关键词搜索：https://www.jiaokey.com/tag/小布老虎丛书  “小溜溜”溜了.html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