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2047瞎了眼的灯塔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2047瞎了眼的灯塔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本书出售、求购地址：https://www.jiaokey.com/book/detail/14133512.html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关键词搜索：https://www.jiaokey.com/tag/2047瞎了眼的灯塔.html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