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呆头课堂之英语语法很简单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呆头课堂之英语语法很简单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本书出售、求购地址：https://www.jiaokey.com/book/detail/14133502.html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关键词搜索：https://www.jiaokey.com/tag/英语-语法-小学-教学参考资料.html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