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城南书坊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城南书坊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城南书坊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