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彩图珍藏版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本书出售、求购地址：https://www.jiaokey.com/book/detail/14133496.html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关键词搜索：https://www.jiaokey.com/tag/镜花缘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