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江西文学精品丛书  第3辑  有人将归</w:t>
      </w:r>
    </w:p>
    <w:p>
      <w:r>
        <w:rPr>
          <w:rFonts w:ascii="宋体" w:hAnsi="宋体" w:eastAsia="宋体"/>
          <w:sz w:val="24"/>
        </w:rPr>
        <w:t>丁伯刚著；江西省作家协会主编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江西文学精品丛书  第3辑  有人将归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丁伯刚著；江西省作家协会主编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本书出售、求购地址：https://www.jiaokey.com/book/detail/14133489.html</w:t>
      </w:r>
    </w:p>
    <w:p>
      <w:r>
        <w:t>更多相关图书推荐：https://www.jiaokey.com</w:t>
      </w:r>
    </w:p>
    <w:p>
      <w:r>
        <w:t>丁伯刚著；江西省作家协会主编 其他作品：https://www.jiaokey.com/tag/丁伯刚著；江西省作家协会主编.html</w:t>
      </w:r>
    </w:p>
    <w:p>
      <w:r>
        <w:t>武汉:长江文艺出版社,2016.09 出版图书：https://www.jiaokey.com/tag/武汉:长江文艺出版社,2016.09.html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