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书名：蒋氏家族百年秘档</w:t>
      </w:r>
    </w:p>
    <w:p>
      <w:r>
        <w:t>作者：本书编委会</w:t>
      </w:r>
    </w:p>
    <w:p>
      <w:r>
        <w:t>出版社：北京:现代出版社,2017.01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蒋氏家族百年秘档 评论地址：https://www.jiaokey.com/book/detail/14133482.html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