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新金融怪杰  华尔街精英访问录</w:t>
      </w:r>
    </w:p>
    <w:p>
      <w:r>
        <w:rPr>
          <w:rFonts w:ascii="宋体" w:hAnsi="宋体" w:eastAsia="宋体"/>
          <w:sz w:val="24"/>
        </w:rPr>
        <w:t>（美）施瓦格著；张庆译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新金融怪杰  华尔街精英访问录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（美）施瓦格著；张庆译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本书出售、求购地址：https://www.jiaokey.com/book/detail/14133476.html</w:t>
      </w:r>
    </w:p>
    <w:p>
      <w:r>
        <w:t>更多相关图书推荐：https://www.jiaokey.com</w:t>
      </w:r>
    </w:p>
    <w:p>
      <w:r>
        <w:t>（美）施瓦格著；张庆译 其他作品：https://www.jiaokey.com/tag/（美）施瓦格著；张庆译.html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关键词搜索：https://www.jiaokey.com/tag/新金融怪杰  华尔街精英访问录.html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