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你能拒绝诱惑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你能拒绝诱惑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本书出售、求购地址：https://www.jiaokey.com/book/detail/14133474.html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关键词搜索：https://www.jiaokey.com/tag/你能拒绝诱惑.html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