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锦帆桥人家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锦帆桥人家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本书出售、求购地址：https://www.jiaokey.com/book/detail/14133472.html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关键词搜索：https://www.jiaokey.com/tag/锦帆桥人家.html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