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书名：你可以这样收拾家  超实用的家庭收纳术</w:t>
      </w:r>
    </w:p>
    <w:p>
      <w:r>
        <w:t>作者：（日）川上雪著；杨毓敏译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你可以这样收拾家  超实用的家庭收纳术 评论地址：https://www.jiaokey.com/book/detail/14133471.html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