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中国原文文明启示录  上  国家开端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中国原文文明启示录  上  国家开端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本书出售、求购地址：https://www.jiaokey.com/book/detail/14133468.html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关键词搜索：https://www.jiaokey.com/tag/中国原文文明启示录  上  国家开端.html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