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中国原文文明启示录  下  统一文明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中国原文文明启示录  下  统一文明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本书出售、求购地址：https://www.jiaokey.com/book/detail/14133467.html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关键词搜索：https://www.jiaokey.com/tag/中国原文文明启示录  下  统一文明.html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