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我的名字叫王村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我的名字叫王村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本书出售、求购地址：https://www.jiaokey.com/book/detail/14133466.html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关键词搜索：https://www.jiaokey.com/tag/我的名字叫王村.html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