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似水柔情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似水柔情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关键词搜索：https://www.jiaokey.com/tag/王小波全集  似水柔情.html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