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上学就看  写作业难不倒我</w:t>
      </w:r>
    </w:p>
    <w:p>
      <w:r>
        <w:rPr>
          <w:rFonts w:ascii="宋体" w:hAnsi="宋体" w:eastAsia="宋体"/>
          <w:sz w:val="24"/>
        </w:rPr>
        <w:t>（韩）徐志媛著；（韩）韩浩珍绘；胡玥名译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上学就看  写作业难不倒我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（韩）徐志媛著；（韩）韩浩珍绘；胡玥名译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本书出售、求购地址：https://www.jiaokey.com/book/detail/14133451.html</w:t>
      </w:r>
    </w:p>
    <w:p>
      <w:r>
        <w:t>更多相关图书推荐：https://www.jiaokey.com</w:t>
      </w:r>
    </w:p>
    <w:p>
      <w:r>
        <w:t>（韩）徐志媛著；（韩）韩浩珍绘；胡玥名译 其他作品：https://www.jiaokey.com/tag/（韩）徐志媛著；（韩）韩浩珍绘；胡玥名译.html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关键词搜索：https://www.jiaokey.com/tag/上学就看  写作业难不倒我.html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