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  超级科学信息图</w:t>
      </w:r>
    </w:p>
    <w:p>
      <w:r>
        <w:rPr>
          <w:rFonts w:ascii="宋体" w:hAnsi="宋体" w:eastAsia="宋体"/>
          <w:sz w:val="24"/>
        </w:rPr>
        <w:t>（美）纳迪亚·希金斯著；（美）莉萨·旺娜绘；张洁译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  超级科学信息图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（美）纳迪亚·希金斯著；（美）莉萨·旺娜绘；张洁译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本书出售、求购地址：https://www.jiaokey.com/book/detail/14133447.html</w:t>
      </w:r>
    </w:p>
    <w:p>
      <w:r>
        <w:t>更多相关图书推荐：https://www.jiaokey.com</w:t>
      </w:r>
    </w:p>
    <w:p>
      <w:r>
        <w:t>（美）纳迪亚·希金斯著；（美）莉萨·旺娜绘；张洁译 其他作品：https://www.jiaokey.com/tag/（美）纳迪亚·希金斯著；（美）莉萨·旺娜绘；张洁译.html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关键词搜索：https://www.jiaokey.com/tag/太阳系  超级科学信息图.html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