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小学生活没烦恼  成为优等生的秘诀  全彩注音版</w:t>
      </w:r>
    </w:p>
    <w:p>
      <w:r>
        <w:rPr>
          <w:rFonts w:ascii="宋体" w:hAnsi="宋体" w:eastAsia="宋体"/>
          <w:sz w:val="24"/>
        </w:rPr>
        <w:t>（韩）徐志源著；金美玲译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小学生活没烦恼  成为优等生的秘诀  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（韩）徐志源著；金美玲译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本书出售、求购地址：https://www.jiaokey.com/book/detail/14133446.html</w:t>
      </w:r>
    </w:p>
    <w:p>
      <w:r>
        <w:t>更多相关图书推荐：https://www.jiaokey.com</w:t>
      </w:r>
    </w:p>
    <w:p>
      <w:r>
        <w:t>（韩）徐志源著；金美玲译 其他作品：https://www.jiaokey.com/tag/（韩）徐志源著；金美玲译.html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关键词搜索：https://www.jiaokey.com/tag/小学生活没烦恼  成为优等生的秘诀  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