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书名：杜利特医生历险记</w:t>
      </w:r>
    </w:p>
    <w:p>
      <w:r>
        <w:t>作者：（美）休·洛夫廷著；邢涛编译</w:t>
      </w:r>
    </w:p>
    <w:p>
      <w:r>
        <w:t>出版社：杭州:浙江教育出版社,2016.12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杜利特医生历险记 评论地址：https://www.jiaokey.com/book/detail/14133445.html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