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世界坦克百科全书  重装战争</w:t>
      </w:r>
    </w:p>
    <w:p>
      <w:r>
        <w:rPr>
          <w:rFonts w:ascii="宋体" w:hAnsi="宋体" w:eastAsia="宋体"/>
          <w:sz w:val="24"/>
        </w:rPr>
        <w:t>（英）乔治·福迪著；张玉龙，李萍，石磊等译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世界坦克百科全书  重装战争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（英）乔治·福迪著；张玉龙，李萍，石磊等译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本书出售、求购地址：https://www.jiaokey.com/book/detail/14133441.html</w:t>
      </w:r>
    </w:p>
    <w:p>
      <w:r>
        <w:t>更多相关图书推荐：https://www.jiaokey.com</w:t>
      </w:r>
    </w:p>
    <w:p>
      <w:r>
        <w:t>（英）乔治·福迪著；张玉龙，李萍，石磊等译 其他作品：https://www.jiaokey.com/tag/（英）乔治·福迪著；张玉龙，李萍，石磊等译.html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关键词搜索：https://www.jiaokey.com/tag/世界坦克百科全书  重装战争.html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