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图解万物简史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图解万物简史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本书出售、求购地址：https://www.jiaokey.com/book/detail/14133437.html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关键词搜索：https://www.jiaokey.com/tag/图解万物简史.html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