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 中华经典藏书  升级版</w:t>
      </w:r>
    </w:p>
    <w:p>
      <w:r>
        <w:rPr>
          <w:rFonts w:ascii="宋体" w:hAnsi="宋体" w:eastAsia="宋体"/>
          <w:sz w:val="24"/>
        </w:rPr>
        <w:t>彭玉平译注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本书出售、求购地址：https://www.jiaokey.com/book/detail/14133415.html</w:t>
      </w:r>
    </w:p>
    <w:p>
      <w:r>
        <w:t>更多相关图书推荐：https://www.jiaokey.com</w:t>
      </w:r>
    </w:p>
    <w:p>
      <w:r>
        <w:t>彭玉平译注 其他作品：https://www.jiaokey.com/tag/彭玉平译注.html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关键词搜索：https://www.jiaokey.com/tag/人间词话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