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尼克叔叔的假发</w:t>
      </w:r>
    </w:p>
    <w:p>
      <w:r>
        <w:rPr>
          <w:rFonts w:ascii="宋体" w:hAnsi="宋体" w:eastAsia="宋体"/>
          <w:sz w:val="24"/>
        </w:rPr>
        <w:t>（西班牙）大卫·平托（Pinto），卡洛斯·洛佩斯（Chinto）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尼克叔叔的假发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（西班牙）大卫·平托（Pinto），卡洛斯·洛佩斯（Chinto）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本书出售、求购地址：https://www.jiaokey.com/book/detail/14133403.html</w:t>
      </w:r>
    </w:p>
    <w:p>
      <w:r>
        <w:t>更多相关图书推荐：https://www.jiaokey.com</w:t>
      </w:r>
    </w:p>
    <w:p>
      <w:r>
        <w:t>（西班牙）大卫·平托（Pinto），卡洛斯·洛佩斯（Chinto） 其他作品：https://www.jiaokey.com/tag/（西班牙）大卫·平托（Pinto），卡洛斯·洛佩斯（Chinto）.html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关键词搜索：https://www.jiaokey.com/tag/尼克叔叔的假发.html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