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书名：少年幻兽师  八岐大蛇的末路  第1部</w:t>
      </w:r>
    </w:p>
    <w:p>
      <w:r>
        <w:t>作者：雨魔著</w:t>
      </w:r>
    </w:p>
    <w:p>
      <w:r>
        <w:t>出版社：长春:吉林摄影出版社,2016.10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少年幻兽师  八岐大蛇的末路  第1部 评论地址：https://www.jiaokey.com/book/detail/14133383.html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