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书名：儿童成长必读经典  中外名人故事</w:t>
      </w:r>
    </w:p>
    <w:p>
      <w:r>
        <w:t>作者：杨慧</w:t>
      </w:r>
    </w:p>
    <w:p>
      <w:r>
        <w:t>出版社：青岛：青岛出版社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儿童成长必读经典  中外名人故事 评论地址：https://www.jiaokey.com/book/detail/14133373.html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