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书名：王权背后的女人  宫心计</w:t>
      </w:r>
    </w:p>
    <w:p>
      <w:r>
        <w:t>作者：夏晨曦著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王权背后的女人  宫心计 评论地址：https://www.jiaokey.com/book/detail/14133369.html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