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高盛，危机即将到来？  一个内部人眼中的高盛隐秘世界</w:t>
      </w:r>
    </w:p>
    <w:p>
      <w:r>
        <w:rPr>
          <w:rFonts w:ascii="宋体" w:hAnsi="宋体" w:eastAsia="宋体"/>
          <w:sz w:val="24"/>
        </w:rPr>
        <w:t>（美）史蒂芬·曼迪斯（Steven G.Mandis）著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高盛，危机即将到来？  一个内部人眼中的高盛隐秘世界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（美）史蒂芬·曼迪斯（Steven G.Mandis）著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本书出售、求购地址：https://www.jiaokey.com/book/detail/14133367.html</w:t>
      </w:r>
    </w:p>
    <w:p>
      <w:r>
        <w:t>更多相关图书推荐：https://www.jiaokey.com</w:t>
      </w:r>
    </w:p>
    <w:p>
      <w:r>
        <w:t>（美）史蒂芬·曼迪斯（Steven G.Mandis）著 其他作品：https://www.jiaokey.com/tag/（美）史蒂芬·曼迪斯（Steven G.Mandis）著.html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关键词搜索：https://www.jiaokey.com/tag/高盛，危机即将到来？  一个内部人眼中的高盛隐秘世界.html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