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后山鲸书  每一只鲸豚都是海这个梦的一部分</w:t>
      </w:r>
    </w:p>
    <w:p>
      <w:r>
        <w:rPr>
          <w:rFonts w:ascii="宋体" w:hAnsi="宋体" w:eastAsia="宋体"/>
          <w:sz w:val="24"/>
        </w:rPr>
        <w:t>廖鸿基著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后山鲸书  每一只鲸豚都是海这个梦的一部分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本书出售、求购地址：https://www.jiaokey.com/book/detail/14133359.html</w:t>
      </w:r>
    </w:p>
    <w:p>
      <w:r>
        <w:t>更多相关图书推荐：https://www.jiaokey.com</w:t>
      </w:r>
    </w:p>
    <w:p>
      <w:r>
        <w:t>廖鸿基著 其他作品：https://www.jiaokey.com/tag/廖鸿基著.html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关键词搜索：https://www.jiaokey.com/tag/后山鲸书  每一只鲸豚都是海这个梦的一部分.html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