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书名：旺多姆的丽兹  巴黎奢华世界的欲望、背叛与死亡</w:t>
      </w:r>
    </w:p>
    <w:p>
      <w:r>
        <w:t>作者：（美）提拉·马奇奥著；杨献军译</w:t>
      </w:r>
    </w:p>
    <w:p>
      <w:r>
        <w:t>出版社：北京联合出版公司,2016.12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旺多姆的丽兹  巴黎奢华世界的欲望、背叛与死亡 评论地址：https://www.jiaokey.com/book/detail/14133353.html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