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东北亚南北综合样带的构建与梯度分析</w:t>
      </w:r>
    </w:p>
    <w:p>
      <w:r>
        <w:rPr>
          <w:rFonts w:ascii="宋体" w:hAnsi="宋体" w:eastAsia="宋体"/>
          <w:sz w:val="24"/>
        </w:rPr>
        <w:t>江洪，王卷乐，金佳鑫著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东北亚南北综合样带的构建与梯度分析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江洪，王卷乐，金佳鑫著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本书出售、求购地址：https://www.jiaokey.com/book/detail/14133341.html</w:t>
      </w:r>
    </w:p>
    <w:p>
      <w:r>
        <w:t>更多相关图书推荐：https://www.jiaokey.com</w:t>
      </w:r>
    </w:p>
    <w:p>
      <w:r>
        <w:t>江洪，王卷乐，金佳鑫著 其他作品：https://www.jiaokey.com/tag/江洪，王卷乐，金佳鑫著.html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关键词搜索：https://www.jiaokey.com/tag/东北亚南北综合样带的构建与梯度分析.html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