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煊赫旧家声  张爱玲家族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煊赫旧家声  张爱玲家族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本书出售、求购地址：https://www.jiaokey.com/book/detail/14133335.html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关键词搜索：https://www.jiaokey.com/tag/煊赫旧家声  张爱玲家族.html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