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培养双语儿童  全球双语家庭教育解密</w:t>
      </w:r>
    </w:p>
    <w:p>
      <w:r>
        <w:rPr>
          <w:rFonts w:ascii="宋体" w:hAnsi="宋体" w:eastAsia="宋体"/>
          <w:sz w:val="24"/>
        </w:rPr>
        <w:t>（美）巴巴拉·祖瑞尔·皮尔逊著；孙斯扬，陈施露译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培养双语儿童  全球双语家庭教育解密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（美）巴巴拉·祖瑞尔·皮尔逊著；孙斯扬，陈施露译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本书出售、求购地址：https://www.jiaokey.com/book/detail/14133329.html</w:t>
      </w:r>
    </w:p>
    <w:p>
      <w:r>
        <w:t>更多相关图书推荐：https://www.jiaokey.com</w:t>
      </w:r>
    </w:p>
    <w:p>
      <w:r>
        <w:t>（美）巴巴拉·祖瑞尔·皮尔逊著；孙斯扬，陈施露译 其他作品：https://www.jiaokey.com/tag/（美）巴巴拉·祖瑞尔·皮尔逊著；孙斯扬，陈施露译.html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关键词搜索：https://www.jiaokey.com/tag/培养双语儿童  全球双语家庭教育解密.html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