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书名：黑猫侦探  4  缄默地狱</w:t>
      </w:r>
    </w:p>
    <w:p>
      <w:r>
        <w:t>作者：（西）胡安·迪亚兹·卡纳莱斯文；（西）胡安霍·瓜尔尼多绘</w:t>
      </w:r>
    </w:p>
    <w:p>
      <w:r>
        <w:t>出版社：北京联合出版公司,2017.02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黑猫侦探  4  缄默地狱 评论地址：https://www.jiaokey.com/book/detail/14133326.html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