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高效能教师的10个好习惯  中学卷</w:t>
      </w:r>
    </w:p>
    <w:p>
      <w:r>
        <w:rPr>
          <w:rFonts w:ascii="宋体" w:hAnsi="宋体" w:eastAsia="宋体"/>
          <w:sz w:val="24"/>
        </w:rPr>
        <w:t>张瑾主编；王通，徐伟刚。司相新副主编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高效能教师的10个好习惯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张瑾主编；王通，徐伟刚。司相新副主编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本书出售、求购地址：https://www.jiaokey.com/book/detail/14133303.html</w:t>
      </w:r>
    </w:p>
    <w:p>
      <w:r>
        <w:t>更多相关图书推荐：https://www.jiaokey.com</w:t>
      </w:r>
    </w:p>
    <w:p>
      <w:r>
        <w:t>张瑾主编；王通，徐伟刚。司相新副主编 其他作品：https://www.jiaokey.com/tag/张瑾主编；王通，徐伟刚。司相新副主编.html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关键词搜索：https://www.jiaokey.com/tag/高效能教师的10个好习惯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