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小学六年早知道  小学卷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小学六年早知道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本书出售、求购地址：https://www.jiaokey.com/book/detail/14133300.html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关键词搜索：https://www.jiaokey.com/tag/小学六年早知道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