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不可思议的科学发现  新奇的化学  原子与元素的故事</w:t>
      </w:r>
    </w:p>
    <w:p>
      <w:r>
        <w:rPr>
          <w:rFonts w:ascii="宋体" w:hAnsi="宋体" w:eastAsia="宋体"/>
          <w:sz w:val="24"/>
        </w:rPr>
        <w:t>（英）布赖森·戈尔著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不可思议的科学发现  新奇的化学  原子与元素的故事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（英）布赖森·戈尔著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本书出售、求购地址：https://www.jiaokey.com/book/detail/14133299.html</w:t>
      </w:r>
    </w:p>
    <w:p>
      <w:r>
        <w:t>更多相关图书推荐：https://www.jiaokey.com</w:t>
      </w:r>
    </w:p>
    <w:p>
      <w:r>
        <w:t>（英）布赖森·戈尔著 其他作品：https://www.jiaokey.com/tag/（英）布赖森·戈尔著.html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关键词搜索：https://www.jiaokey.com/tag/不可思议的科学发现  新奇的化学  原子与元素的故事.html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