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最佳午餐竞选  互动版</w:t>
      </w:r>
    </w:p>
    <w:p>
      <w:r>
        <w:rPr>
          <w:rFonts w:ascii="宋体" w:hAnsi="宋体" w:eastAsia="宋体"/>
          <w:sz w:val="24"/>
        </w:rPr>
        <w:t>（美）伊莲娜·梅著；（美）黛安·帕尔米夏诺绘；范晓星译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最佳午餐竞选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（美）伊莲娜·梅著；（美）黛安·帕尔米夏诺绘；范晓星译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本书出售、求购地址：https://www.jiaokey.com/book/detail/14133272.html</w:t>
      </w:r>
    </w:p>
    <w:p>
      <w:r>
        <w:t>更多相关图书推荐：https://www.jiaokey.com</w:t>
      </w:r>
    </w:p>
    <w:p>
      <w:r>
        <w:t>（美）伊莲娜·梅著；（美）黛安·帕尔米夏诺绘；范晓星译 其他作品：https://www.jiaokey.com/tag/（美）伊莲娜·梅著；（美）黛安·帕尔米夏诺绘；范晓星译.html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最佳午餐竞选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