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书名：语文新课标同步阅读  中华成语故事</w:t>
      </w:r>
    </w:p>
    <w:p>
      <w:r>
        <w:t>作者：鲁云彤主编</w:t>
      </w:r>
    </w:p>
    <w:p>
      <w:r>
        <w:t>出版社：天津：百花文艺出版社</w:t>
      </w:r>
    </w:p>
    <w:p>
      <w:r>
        <w:t>出版日期：2016.09</w:t>
      </w:r>
    </w:p>
    <w:p>
      <w:r>
        <w:t>总页数：176</w:t>
      </w:r>
    </w:p>
    <w:p>
      <w:r>
        <w:t>更多请访问教客网: www.jiaokey.com</w:t>
      </w:r>
    </w:p>
    <w:p>
      <w:r>
        <w:t>语文新课标同步阅读  中华成语故事 评论地址：https://www.jiaokey.com/book/detail/14133259.html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