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宇宙小子  互动版</w:t>
      </w:r>
    </w:p>
    <w:p>
      <w:r>
        <w:rPr>
          <w:rFonts w:ascii="宋体" w:hAnsi="宋体" w:eastAsia="宋体"/>
          <w:sz w:val="24"/>
        </w:rPr>
        <w:t>（美）劳拉·德里斯科尔著；（美）瑞贝卡·桑伯罗绘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宇宙小子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（美）劳拉·德里斯科尔著；（美）瑞贝卡·桑伯罗绘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本书出售、求购地址：https://www.jiaokey.com/book/detail/14133254.html</w:t>
      </w:r>
    </w:p>
    <w:p>
      <w:r>
        <w:t>更多相关图书推荐：https://www.jiaokey.com</w:t>
      </w:r>
    </w:p>
    <w:p>
      <w:r>
        <w:t>（美）劳拉·德里斯科尔著；（美）瑞贝卡·桑伯罗绘 其他作品：https://www.jiaokey.com/tag/（美）劳拉·德里斯科尔著；（美）瑞贝卡·桑伯罗绘.html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宇宙小子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