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红烛罗帐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红烛罗帐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本书出售、求购地址：https://www.jiaokey.com/book/detail/14133249.html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关键词搜索：https://www.jiaokey.com/tag/红烛罗帐.html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