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书名：波动交易策略  三合线定买卖点</w:t>
      </w:r>
    </w:p>
    <w:p>
      <w:r>
        <w:t>作者：（英）菲利普·图德拉著；罗细华译</w:t>
      </w:r>
    </w:p>
    <w:p>
      <w:r>
        <w:t>出版社：太原:山西人民出版社,2016.11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波动交易策略  三合线定买卖点 评论地址：https://www.jiaokey.com/book/detail/14133244.html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