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书名：小组合作开放式教学</w:t>
      </w:r>
    </w:p>
    <w:p>
      <w:r>
        <w:t>作者：宋崇玉著</w:t>
      </w:r>
    </w:p>
    <w:p>
      <w:r>
        <w:t>出版社：徐州:中国矿业大学出版社,2015.03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小组合作开放式教学 评论地址：https://www.jiaokey.com/book/detail/14133242.html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