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熊出没之夏日连连看拼音认读故事  荒野求生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熊出没之夏日连连看拼音认读故事  荒野求生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本书出售、求购地址：https://www.jiaokey.com/book/detail/14133218.html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关键词搜索：https://www.jiaokey.com/tag/熊出没之夏日连连看拼音认读故事  荒野求生.html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