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书名：太阳溪农场的丽贝卡  全译本</w:t>
      </w:r>
    </w:p>
    <w:p>
      <w:r>
        <w:t>作者：（美）凯特·维珍著；冯瑞贞译</w:t>
      </w:r>
    </w:p>
    <w:p>
      <w:r>
        <w:t>出版社：成都:四川文艺出版社,2017.01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太阳溪农场的丽贝卡  全译本 评论地址：https://www.jiaokey.com/book/detail/14133217.html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