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心是温柔的起点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心是温柔的起点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本书出售、求购地址：https://www.jiaokey.com/book/detail/14133203.html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心是温柔的起点.html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