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书名：红火星  火星三部曲</w:t>
      </w:r>
    </w:p>
    <w:p>
      <w:r>
        <w:t>作者：（美）金·斯坦利·罗宾逊著；王凌霄译</w:t>
      </w:r>
    </w:p>
    <w:p>
      <w:r>
        <w:t>出版社：重庆:重庆出版社,2017.01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红火星  火星三部曲 评论地址：https://www.jiaokey.com/book/detail/14133199.html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