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摸进人性之洞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摸进人性之洞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本书出售、求购地址：https://www.jiaokey.com/book/detail/14133197.html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关键词搜索：https://www.jiaokey.com/tag/摸进人性之洞.html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