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遥远的风  天涯八万里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遥远的风  天涯八万里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本书出售、求购地址：https://www.jiaokey.com/book/detail/14133195.html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关键词搜索：https://www.jiaokey.com/tag/遥远的风  天涯八万里.html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