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春早木兰花  抗战中的上海劳动妇女战地服务团</w:t>
      </w:r>
    </w:p>
    <w:p>
      <w:r>
        <w:rPr>
          <w:rFonts w:ascii="宋体" w:hAnsi="宋体" w:eastAsia="宋体"/>
          <w:sz w:val="24"/>
        </w:rPr>
        <w:t>李博生，张小金著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春早木兰花  抗战中的上海劳动妇女战地服务团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李博生，张小金著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本书出售、求购地址：https://www.jiaokey.com/book/detail/14133180.html</w:t>
      </w:r>
    </w:p>
    <w:p>
      <w:r>
        <w:t>更多相关图书推荐：https://www.jiaokey.com</w:t>
      </w:r>
    </w:p>
    <w:p>
      <w:r>
        <w:t>李博生，张小金著 其他作品：https://www.jiaokey.com/tag/李博生，张小金著.html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关键词搜索：https://www.jiaokey.com/tag/春早木兰花  抗战中的上海劳动妇女战地服务团.html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